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40896283_ANATOMICAL ATLAS OF THE HUMAN BRAIN AND SPINAL CORD_p227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40896283_ANATOMICAL ATLAS OF THE HUMAN BRAIN AND SPINAL CORD_p227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本书出售、求购地址：https://www.jiaokey.com/book/detail/40896283.html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关键词搜索：https://www.jiaokey.com/tag/40896283_ANATOMICAL ATLAS OF THE HUMAN BRAIN AND SPINAL CORD_p227.html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