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OF MUSCULOSKELETAL INJURY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OF MUSCULOSKELETAL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本书出售、求购地址：https://www.jiaokey.com/book/detail/40896246.html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关键词搜索：https://www.jiaokey.com/tag/BIOMECHANICS OF MUSCULOSKELETAL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