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40896204_1991 PROGRESS REPORT GLOBAL PROGRAMME ON AIDS_p136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40896204_1991 PROGRESS REPORT GLOBAL PROGRAMME ON AIDS_p136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关键词搜索：https://www.jiaokey.com/tag/40896204_1991 PROGRESS REPORT GLOBAL PROGRAMME ON AIDS_p136.html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