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40896195_MAO TSE TUNG ON NEW DEMOCRACY_p264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40896195_MAO TSE TUNG ON NEW DEMOCRACY_p264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本书出售、求购地址：https://www.jiaokey.com/book/detail/40896195.html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关键词搜索：https://www.jiaokey.com/tag/40896195_MAO TSE TUNG ON NEW DEMOCRACY_p264.html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