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 DER PSYCHIATRISCHEN KLINIK DES BURGERHOSPITALS STUTTGART</w:t>
      </w:r>
    </w:p>
    <w:p>
      <w:r>
        <w:rPr>
          <w:rFonts w:ascii="宋体" w:hAnsi="宋体" w:eastAsia="宋体"/>
          <w:sz w:val="24"/>
        </w:rPr>
        <w:t>U.SPIEGELBERG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 DER PSYCHIATRISCHEN KLINIK DES BURGERHOSPITALS STUTTGART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U.SPIEGELBERG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WERNER REIN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本书出售、求购地址：https://www.jiaokey.com/book/detail/40896192.html</w:t>
      </w:r>
    </w:p>
    <w:p>
      <w:r>
        <w:t>更多相关图书推荐：https://www.jiaokey.com</w:t>
      </w:r>
    </w:p>
    <w:p>
      <w:r>
        <w:t>U.SPIEGELBERG 其他作品：https://www.jiaokey.com/tag/U.SPIEGELBERG.html</w:t>
      </w:r>
    </w:p>
    <w:p>
      <w:r>
        <w:t>WERNER REIN 出版图书：https://www.jiaokey.com/tag/WERNER REIN.html</w:t>
      </w:r>
    </w:p>
    <w:p>
      <w:r>
        <w:t>关键词搜索：https://www.jiaokey.com/tag/AUS DER PSYCHIATRISCHEN KLINIK DES BURGERHOSPITALS STUTTGART.html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