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APLASTIC ANEMIA PATHOPHYSIOLOGY AND APPROACHES TO THERAPY</w:t>
      </w:r>
    </w:p>
    <w:p>
      <w:r>
        <w:rPr>
          <w:rFonts w:ascii="宋体" w:hAnsi="宋体" w:eastAsia="宋体"/>
          <w:sz w:val="24"/>
        </w:rPr>
        <w:t>W.HEIT AND B.KUBANEK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APLASTIC ANEMIA PATHOPHYSIOLOGY AND APPROACHES TO THERAPY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W.HEIT AND B.KUBANEK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本书出售、求购地址：https://www.jiaokey.com/book/detail/40896118.html</w:t>
      </w:r>
    </w:p>
    <w:p>
      <w:r>
        <w:t>更多相关图书推荐：https://www.jiaokey.com</w:t>
      </w:r>
    </w:p>
    <w:p>
      <w:r>
        <w:t>W.HEIT AND B.KUBANEK 其他作品：https://www.jiaokey.com/tag/W.HEIT AND B.KUBANEK.html</w:t>
      </w:r>
    </w:p>
    <w:p>
      <w:r>
        <w:t>SPRINGER VERLAG 出版图书：https://www.jiaokey.com/tag/SPRINGER VERLAG.html</w:t>
      </w:r>
    </w:p>
    <w:p>
      <w:r>
        <w:t>关键词搜索：https://www.jiaokey.com/tag/APLASTIC ANEMIA PATHOPHYSIOLOGY AND APPROACHES TO THERAPY.html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