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40896117_HEMOLYTIC ANEMIA IN DISORDERS OF RED CELL METABOLISM_p266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40896117_HEMOLYTIC ANEMIA IN DISORDERS OF RED CELL METABOLISM_p266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本书出售、求购地址：https://www.jiaokey.com/book/detail/40896117.html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关键词搜索：https://www.jiaokey.com/tag/40896117_HEMOLYTIC ANEMIA IN DISORDERS OF RED CELL METABOLISM_p266.html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