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UMWELT MIKROBIOLOGIE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UMWELT MIKROBIOLOGIE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本书出售、求购地址：https://www.jiaokey.com/book/detail/40896105.html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关键词搜索：https://www.jiaokey.com/tag/UMWELT MIKROBIOLOGIE.html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