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TAGAMET BILDDOKUMENTATION</w:t>
      </w:r>
    </w:p>
    <w:p>
      <w:r>
        <w:rPr>
          <w:rFonts w:ascii="宋体" w:hAnsi="宋体" w:eastAsia="宋体"/>
          <w:sz w:val="24"/>
        </w:rPr>
        <w:t>KAPITEL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TAGAMET BILDDOKUMENTATION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KAPITEL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 GESUNDE MAGEN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本书出售、求购地址：https://www.jiaokey.com/book/detail/40896076.html</w:t>
      </w:r>
    </w:p>
    <w:p>
      <w:r>
        <w:t>更多相关图书推荐：https://www.jiaokey.com</w:t>
      </w:r>
    </w:p>
    <w:p>
      <w:r>
        <w:t>KAPITEL A 其他作品：https://www.jiaokey.com/tag/KAPITEL A.html</w:t>
      </w:r>
    </w:p>
    <w:p>
      <w:r>
        <w:t>DER GESUNDE MAGEN 出版图书：https://www.jiaokey.com/tag/DER GESUNDE MAGEN.html</w:t>
      </w:r>
    </w:p>
    <w:p>
      <w:r>
        <w:t>关键词搜索：https://www.jiaokey.com/tag/TAGAMET BILDDOKUMENTATION.html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