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EINUNDZWANZIGSTER BAND ERSTER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EINUNDZWANZIGSTER BAND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本书出售、求购地址：https://www.jiaokey.com/book/detail/40896069.html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EINUNDZWANZIGSTER BAND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