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40896058_MCGRAW HILL ENCYCLOPEDIA OF SCIENCE TECHNOLOGY 5TH EDITION_p790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40896058_MCGRAW HILL ENCYCLOPEDIA OF SCIENCE TECHNOLOGY 5TH EDITION_p790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关键词搜索：https://www.jiaokey.com/tag/40896058_MCGRAW HILL ENCYCLOPEDIA OF SCIENCE TECHNOLOGY 5TH EDITION_p790.html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