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40896041_DENG XIAO PING TEXTES CHOISIS III_p427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40896041_DENG XIAO PING TEXTES CHOISIS III_p427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关键词搜索：https://www.jiaokey.com/tag/40896041_DENG XIAO PING TEXTES CHOISIS III_p427.html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