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40896025_CRIME AND PUNISHMENT FYODOR DOSTOYEVSKY_p448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40896025_CRIME AND PUNISHMENT FYODOR DOSTOYEVSKY_p448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本书出售、求购地址：https://www.jiaokey.com/book/detail/40896025.html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关键词搜索：https://www.jiaokey.com/tag/40896025_CRIME AND PUNISHMENT FYODOR DOSTOYEVSKY_p448.html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