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40896011_BOWKER'S MEDICAL BOOKS IN PRINT 1977_p1039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40896011_BOWKER'S MEDICAL BOOKS IN PRINT 1977_p1039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本书出售、求购地址：https://www.jiaokey.com/book/detail/40896011.html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关键词搜索：https://www.jiaokey.com/tag/40896011_BOWKER'S MEDICAL BOOKS IN PRINT 1977_p1039.html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