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40895982_AMERICAN DRUG INDEX 28TH EDITION_p702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40895982_AMERICAN DRUG INDEX 28TH EDITION_p702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关键词搜索：https://www.jiaokey.com/tag/40895982_AMERICAN DRUG INDEX 28TH EDITION_p702.html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