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EINUNDZWANZIGSTER BAND SECHSTER TEIL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EINUNDZWANZIGSTER BAND SECHSTER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本书出售、求购地址：https://www.jiaokey.com/book/detail/40895956.html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 VERLAG 出版图书：https://www.jiaokey.com/tag/SPRINGER VERLAG.html</w:t>
      </w:r>
    </w:p>
    <w:p>
      <w:r>
        <w:t>关键词搜索：https://www.jiaokey.com/tag/BEILSTEINS HANDBUCH DER ORGANISCHEN CHEMIE EINUNDZWANZIGSTER BAND SECHSTER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