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EINUNDZWANZIGSTER BAND SIEBENTER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EINUNDZWANZIGSTER BAND SIEBENTER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本书出售、求购地址：https://www.jiaokey.com/book/detail/40895955.html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EINUNDZWANZIGSTER BAND SIEBENTER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