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ZWEIUNDZWANZIGSTER BAND ERSTER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ZWEIUNDZWANZIGSTER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本书出售、求购地址：https://www.jiaokey.com/book/detail/40895954.html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ZWEIUNDZWANZIGSTER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