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40895948_LABORATORY STUDIES IN BIOLOGY_p253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40895948_LABORATORY STUDIES IN BIOLOGY_p253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关键词搜索：https://www.jiaokey.com/tag/40895948_LABORATORY STUDIES IN BIOLOGY_p253.html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