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40895943_ENCYCLOPAEDIA BRITANNICA VOLUME 2 ANTARCTICA TO BALFE_p1077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40895943_ENCYCLOPAEDIA BRITANNICA VOLUME 2 ANTARCTICA TO BALFE_p1077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本书出售、求购地址：https://www.jiaokey.com/book/detail/40895943.html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关键词搜索：https://www.jiaokey.com/tag/40895943_ENCYCLOPAEDIA BRITANNICA VOLUME 2 ANTARCTICA TO BALFE_p1077.html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