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40895941_ENCYCLOPAEDIA BRITANNICA VOLUME 1 A TO ANTARAH_p1032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40895941_ENCYCLOPAEDIA BRITANNICA VOLUME 1 A TO ANTARAH_p1032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关键词搜索：https://www.jiaokey.com/tag/40895941_ENCYCLOPAEDIA BRITANNICA VOLUME 1 A TO ANTARAH_p1032.html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