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EINUNDZWANZIGSTER BAND FUNFTER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EINUNDZWANZIGSTER BAND FUNFTER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本书出售、求购地址：https://www.jiaokey.com/book/detail/40895937.html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EINUNDZWANZIGSTER BAND FUNFTER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