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40895925_PROCEEDINGS 75TH APCA ANNUAL MEETING VOL 4_p1125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40895925_PROCEEDINGS 75TH APCA ANNUAL MEETING VOL 4_p1125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关键词搜索：https://www.jiaokey.com/tag/40895925_PROCEEDINGS 75TH APCA ANNUAL MEETING VOL 4_p1125.html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