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40895912_WHO EXPERT COMMITTEE ON DRUG DEPENDENCE TWENTIETH REPORT_p92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40895912_WHO EXPERT COMMITTEE ON DRUG DEPENDENCE TWENTIETH REPORT_p92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本书出售、求购地址：https://www.jiaokey.com/book/detail/40895912.html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关键词搜索：https://www.jiaokey.com/tag/40895912_WHO EXPERT COMMITTEE ON DRUG DEPENDENCE TWENTIETH REPORT_p92.html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