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40895892_SOMATISCHE PSYCHOLOGISCHE UND SOZIOLOGISCHE UNTERSUCHUNGEN ZUR UNTERBEGABUNG_p67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40895892_SOMATISCHE PSYCHOLOGISCHE UND SOZIOLOGISCHE UNTERSUCHUNGEN ZUR UNTERBEGABUNG_p67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本书出售、求购地址：https://www.jiaokey.com/book/detail/40895892.html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关键词搜索：https://www.jiaokey.com/tag/40895892_SOMATISCHE PSYCHOLOGISCHE UND SOZIOLOGISCHE UNTERSUCHUNGEN ZUR UNTERBEGABUNG_p67.html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