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BELISTEINS HANDBUCH DER ORGANISCHEN CHEMIE SECHSTER BAND NEUNTER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BELISTEINS HANDBUCH DER ORGANISCHEN CHEMIE SECHSTER BAND NEUNTER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本书出售、求购地址：https://www.jiaokey.com/book/detail/40895886.html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关键词搜索：https://www.jiaokey.com/tag/BELISTEINS HANDBUCH DER ORGANISCHEN CHEMIE SECHSTER BAND NEUNTER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