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EINUNDZWANZIGSTER BAND ZWEITER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EINUNDZWANZIGSTER BAND ZWEITER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本书出售、求购地址：https://www.jiaokey.com/book/detail/40895882.html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EINUNDZWANZIGSTER BAND ZWEITER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