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HANDBOOK PRECISION PROGRAMS ESPECIALLY FOR THE HEARING IMPAIRED PART 1 OF THE LISTENING AND SPEECH PACKAGE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HANDBOOK PRECISION PROGRAMS ESPECIALLY FOR THE HEARING IMPAIRED PART 1 OF THE LISTENING AND SPEECH PACKAGE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本书出售、求购地址：https://www.jiaokey.com/book/detail/40895874.html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关键词搜索：https://www.jiaokey.com/tag/LISTENING HANDBOOK PRECISION PROGRAMS ESPECIALLY FOR THE HEARING IMPAIRED PART 1 OF THE LISTENING AND SPEECH PACKAGE.html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