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40895861_ULTRAVIOLET COLLECTION 1980 CUMULATIVE NUMERICAL INDEX_p1259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40895861_ULTRAVIOLET COLLECTION 1980 CUMULATIVE NUMERICAL INDEX_p1259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本书出售、求购地址：https://www.jiaokey.com/book/detail/40895861.html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关键词搜索：https://www.jiaokey.com/tag/40895861_ULTRAVIOLET COLLECTION 1980 CUMULATIVE NUMERICAL INDEX_p1259.html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