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40895855_FINAL REPORT CONTRACT NASW 1815_p21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40895855_FINAL REPORT CONTRACT NASW 1815_p21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本书出售、求购地址：https://www.jiaokey.com/book/detail/40895855.html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关键词搜索：https://www.jiaokey.com/tag/40895855_FINAL REPORT CONTRACT NASW 1815_p21.html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