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40895844_THE CIBA COLLECTION OF MEDICAL ILLUSTRATIONS VOLUME 1 NERVOUS SYSTEM_p168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40895844_THE CIBA COLLECTION OF MEDICAL ILLUSTRATIONS VOLUME 1 NERVOUS SYSTEM_p168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关键词搜索：https://www.jiaokey.com/tag/40895844_THE CIBA COLLECTION OF MEDICAL ILLUSTRATIONS VOLUME 1 NERVOUS SYSTEM_p168.html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