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40895821_PRACTICAL PHYSIOLOGICAL CHEMISTRY THIRTEENTH EDITION_p1439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40895821_PRACTICAL PHYSIOLOGICAL CHEMISTRY THIRTEENTH EDITION_p1439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关键词搜索：https://www.jiaokey.com/tag/40895821_PRACTICAL PHYSIOLOGICAL CHEMISTRY THIRTEENTH EDITION_p1439.html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