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40895786_ENCYCLOPAEDIA BRITANNICA VOLUME 8_p988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40895786_ENCYCLOPAEDIA BRITANNICA VOLUME 8_p988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本书出售、求购地址：https://www.jiaokey.com/book/detail/40895786.html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关键词搜索：https://www.jiaokey.com/tag/40895786_ENCYCLOPAEDIA BRITANNICA VOLUME 8_p988.html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