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40895782_BLUT UND LYMPHE_p665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40895782_BLUT UND LYMPHE_p665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关键词搜索：https://www.jiaokey.com/tag/40895782_BLUT UND LYMPHE_p665.html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