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40895774_NASSI DAGA LITTATTAFAN SHUGABA MAO TSE-TUNG_p346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40895774_NASSI DAGA LITTATTAFAN SHUGABA MAO TSE-TUNG_p346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本书出售、求购地址：https://www.jiaokey.com/book/detail/40895774.html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关键词搜索：https://www.jiaokey.com/tag/40895774_NASSI DAGA LITTATTAFAN SHUGABA MAO TSE-TUNG_p346.html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