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40895760_TOM SAWYER ABROAD AND TOM SAWYER DETCTIVE_p160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40895760_TOM SAWYER ABROAD AND TOM SAWYER DETCTIVE_p160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关键词搜索：https://www.jiaokey.com/tag/40895760_TOM SAWYER ABROAD AND TOM SAWYER DETCTIVE_p160.html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