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SICKNESS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SICKNESS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本书出售、求购地址：https://www.jiaokey.com/book/detail/40895755.html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关键词搜索：https://www.jiaokey.com/tag/THE POLICE SICKNESS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