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40895720_THE WAY OF ALL FLESH_p320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40895720_THE WAY OF ALL FLESH_p320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关键词搜索：https://www.jiaokey.com/tag/40895720_THE WAY OF ALL FLESH_p320.html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