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40895715_TOTAL SPECTRA MOLECULAR FORMULA INDEX REPLACEMENT_p1225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40895715_TOTAL SPECTRA MOLECULAR FORMULA INDEX REPLACEMENT_p1225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本书出售、求购地址：https://www.jiaokey.com/book/detail/40895715.html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关键词搜索：https://www.jiaokey.com/tag/40895715_TOTAL SPECTRA MOLECULAR FORMULA INDEX REPLACEMENT_p1225.html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