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40895713_TOTAL SPECTRA INDEX 1973-1975 SUPPLEMENT_p1215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40895713_TOTAL SPECTRA INDEX 1973-1975 SUPPLEMENT_p1215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本书出售、求购地址：https://www.jiaokey.com/book/detail/40895713.html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关键词搜索：https://www.jiaokey.com/tag/40895713_TOTAL SPECTRA INDEX 1973-1975 SUPPLEMENT_p1215.html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