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40895691_THE GROWTH OF BIOLOGICAL THOUGHT DIVERSITY EVOLUTION AND INHERITANCE_p974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40895691_THE GROWTH OF BIOLOGICAL THOUGHT DIVERSITY EVOLUTION AND INHERITANCE_p974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本书出售、求购地址：https://www.jiaokey.com/book/detail/40895691.html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关键词搜索：https://www.jiaokey.com/tag/40895691_THE GROWTH OF BIOLOGICAL THOUGHT DIVERSITY EVOLUTION AND INHERITANCE_p974.html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