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SHEAR BEHAVIOR OF STRUCTURAL ELEMENTS MADE OF STEEL FIBER REINFORCED CONCRETE</w:t>
      </w:r>
    </w:p>
    <w:p>
      <w:r>
        <w:rPr>
          <w:rFonts w:ascii="宋体" w:hAnsi="宋体" w:eastAsia="宋体"/>
          <w:sz w:val="24"/>
        </w:rPr>
        <w:t>SPAIN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SHEAR BEHAVIOR OF STRUCTURAL ELEMENTS MADE OF STEEL FIBER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本书出售、求购地址：https://www.jiaokey.com/book/detail/40895594.html</w:t>
      </w:r>
    </w:p>
    <w:p>
      <w:r>
        <w:t>更多相关图书推荐：https://www.jiaokey.com</w:t>
      </w:r>
    </w:p>
    <w:p>
      <w:r>
        <w:t>SPAIN 其他作品：https://www.jiaokey.com/tag/SPAIN.html</w:t>
      </w:r>
    </w:p>
    <w:p>
      <w:r>
        <w:t>SPRINGER 出版图书：https://www.jiaokey.com/tag/SPRINGER.html</w:t>
      </w:r>
    </w:p>
    <w:p>
      <w:r>
        <w:t>关键词搜索：https://www.jiaokey.com/tag/ON SHEAR BEHAVIOR OF STRUCTURAL ELEMENTS MADE OF STEEL FIBER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