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DESIGN OF SINGLE-SPAN STEEL PORTAL FRAME BUILDINGS TO EUROCODE 3</w:t>
      </w:r>
    </w:p>
    <w:p>
      <w:r>
        <w:rPr>
          <w:rFonts w:ascii="宋体" w:hAnsi="宋体" w:eastAsia="宋体"/>
          <w:sz w:val="24"/>
        </w:rPr>
        <w:t>D M KOSCHMIDDER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DESIGN OF SINGLE-SPAN STEEL PORTAL FRAME BUILDINGS TO EUROCODE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M KOSCHMIDDER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本书出售、求购地址：https://www.jiaokey.com/book/detail/40895556.html</w:t>
      </w:r>
    </w:p>
    <w:p>
      <w:r>
        <w:t>更多相关图书推荐：https://www.jiaokey.com</w:t>
      </w:r>
    </w:p>
    <w:p>
      <w:r>
        <w:t>D M KOSCHMIDDER 其他作品：https://www.jiaokey.com/tag/D M KOSCHMIDDER.html</w:t>
      </w:r>
    </w:p>
    <w:p>
      <w:r>
        <w:t>SCI 出版图书：https://www.jiaokey.com/tag/SCI.html</w:t>
      </w:r>
    </w:p>
    <w:p>
      <w:r>
        <w:t>关键词搜索：https://www.jiaokey.com/tag/ELASTIC DESIGN OF SINGLE-SPAN STEEL PORTAL FRAME BUILDINGS TO EUROCODE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