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SOIL BEHACIOF FUNDAMENTALS TO INNOVATIONS IN GEOTECHNICAL ENGINEERING HONORING ROY E.OLSON</w:t>
      </w:r>
    </w:p>
    <w:p>
      <w:r>
        <w:rPr>
          <w:rFonts w:ascii="宋体" w:hAnsi="宋体" w:eastAsia="宋体"/>
          <w:sz w:val="24"/>
        </w:rPr>
        <w:t>MAGUED ISKANDER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SOIL BEHACIOF FUNDAMENTALS TO INNOVATIONS IN GEOTECHNICAL ENGINEERING HONORING ROY E.OLSON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MAGUED ISKANDER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本书出售、求购地址：https://www.jiaokey.com/book/detail/40895531.html</w:t>
      </w:r>
    </w:p>
    <w:p>
      <w:r>
        <w:t>更多相关图书推荐：https://www.jiaokey.com</w:t>
      </w:r>
    </w:p>
    <w:p>
      <w:r>
        <w:t>MAGUED ISKANDER 其他作品：https://www.jiaokey.com/tag/MAGUED ISKANDER.html</w:t>
      </w:r>
    </w:p>
    <w:p>
      <w:r>
        <w:t>COPYRIGHT 出版图书：https://www.jiaokey.com/tag/COPYRIGHT.html</w:t>
      </w:r>
    </w:p>
    <w:p>
      <w:r>
        <w:t>关键词搜索：https://www.jiaokey.com/tag/FROM SOIL BEHACIOF FUNDAMENTALS TO INNOVATIONS IN GEOTECHNICAL ENGINEERING HONORING ROY E.OLSON.html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