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PLASTIC HINGE BASED METHODS FOR ADVANCED ANALYSIS AND DESIGN OF STEEL FRAMES AN ASSESSMENT OF THE STATE-OF-THE-ART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PLASTIC HINGE BASED METHODS FOR ADVANCED ANALYSIS AND DESIGN OF STEEL FRAMES AN ASSESSMENT OF THE STATE-OF-THE-ART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CIPYRIGHT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本书出售、求购地址：https://www.jiaokey.com/book/detail/40895440.html</w:t>
      </w:r>
    </w:p>
    <w:p>
      <w:r>
        <w:t>更多相关图书推荐：https://www.jiaokey.com</w:t>
      </w:r>
    </w:p>
    <w:p>
      <w:r>
        <w:t>CIPYRIGHT 出版图书：https://www.jiaokey.com/tag/CIPYRIGHT.html</w:t>
      </w:r>
    </w:p>
    <w:p>
      <w:r>
        <w:t>关键词搜索：https://www.jiaokey.com/tag/PLASTIC HINGE BASED METHODS FOR ADVANCED ANALYSIS AND DESIGN OF STEEL FRAMES AN ASSESSMENT OF THE STATE-OF-THE-ART.html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