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TESTS IN GEOTECHNICAL ENGINEERING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TESTS IN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本书出售、求购地址：https://www.jiaokey.com/book/detail/40895423.html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 SITU TESTS IN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