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RAILWAY TRACK AND ITS LONG TERM BEHAVIOUR A HANDBOOK FOR A RAILWAY TRACK OF HIGH QUALITY</w:t>
      </w:r>
    </w:p>
    <w:p>
      <w:r>
        <w:rPr>
          <w:rFonts w:ascii="宋体" w:hAnsi="宋体" w:eastAsia="宋体"/>
          <w:sz w:val="24"/>
        </w:rPr>
        <w:t>KONSTANTINOS TZANAKAKIS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RAILWAY TRACK AND ITS LONG TERM BEHAVIOUR A HANDBOOK FOR A RAILWAY TRACK OF HIGH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KONSTANTINOS TZANAKAKIS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本书出售、求购地址：https://www.jiaokey.com/book/detail/40895351.html</w:t>
      </w:r>
    </w:p>
    <w:p>
      <w:r>
        <w:t>更多相关图书推荐：https://www.jiaokey.com</w:t>
      </w:r>
    </w:p>
    <w:p>
      <w:r>
        <w:t>KONSTANTINOS TZANAKAKIS 其他作品：https://www.jiaokey.com/tag/KONSTANTINOS TZANAKAKIS.html</w:t>
      </w:r>
    </w:p>
    <w:p>
      <w:r>
        <w:t>SPRINGER 出版图书：https://www.jiaokey.com/tag/SPRINGER.html</w:t>
      </w:r>
    </w:p>
    <w:p>
      <w:r>
        <w:t>关键词搜索：https://www.jiaokey.com/tag/THE RAILWAY TRACK AND ITS LONG TERM BEHAVIOUR A HANDBOOK FOR A RAILWAY TRACK OF HIGH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