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VEHICLE-ROAD INTERACTION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VEHICLE-ROAD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本书出售、求购地址：https://www.jiaokey.com/book/detail/40895344.html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关键词搜索：https://www.jiaokey.com/tag/VEHICLE-ROAD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