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PAVING TECHNOLOGY 2014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PAVING TECHNOLOGY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本书出售、求购地址：https://www.jiaokey.com/book/detail/40895340.html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关键词搜索：https://www.jiaokey.com/tag/ASPHALT PAVING TECHNOLOGY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