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COMBATING WATER SCARCITY IN SOUTHERN AFRICA CASE STUDIES FROM NAMIBIA</w:t>
      </w:r>
    </w:p>
    <w:p>
      <w:r>
        <w:rPr>
          <w:rFonts w:ascii="宋体" w:hAnsi="宋体" w:eastAsia="宋体"/>
          <w:sz w:val="24"/>
        </w:rPr>
        <w:t>JOSEPHINE PHILLIP MSANGI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COMBATING WATER SCARCITY IN SOUTHERN AFRICA CASE STUDIES FROM NAMIBIA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JOSEPHINE PHILLIP MSANGI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本书出售、求购地址：https://www.jiaokey.com/book/detail/40895325.html</w:t>
      </w:r>
    </w:p>
    <w:p>
      <w:r>
        <w:t>更多相关图书推荐：https://www.jiaokey.com</w:t>
      </w:r>
    </w:p>
    <w:p>
      <w:r>
        <w:t>JOSEPHINE PHILLIP MSANGI 其他作品：https://www.jiaokey.com/tag/JOSEPHINE PHILLIP MSANGI.html</w:t>
      </w:r>
    </w:p>
    <w:p>
      <w:r>
        <w:t>SPRINGER 出版图书：https://www.jiaokey.com/tag/SPRINGER.html</w:t>
      </w:r>
    </w:p>
    <w:p>
      <w:r>
        <w:t>关键词搜索：https://www.jiaokey.com/tag/COMBATING WATER SCARCITY IN SOUTHERN AFRICA CASE STUDIES FROM NAMIBIA.html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